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Turning Points in 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human who has ever and will ever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this emporer (from 284-305), Christians were most widely persecuted 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there are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qualities possessed by all humans that reflects God's own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large group of people who share the same language, family history, land area,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Once called Saul, this person played a huge role in the early spread of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"good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God's complete and permanent control over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 Emporer that converted to Christianity in AD 312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laws showing Israel how to love God and other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religion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"Be fruitful and multiply"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many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missionary to Ireland in 432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capital of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Council that met in AD 325 to consider the deity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blamed Christians for a huge fire that swept through Rome in AD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Roman name for anyone not Greek or Roman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Turning Points in World History</dc:title>
  <dcterms:created xsi:type="dcterms:W3CDTF">2021-10-11T03:16:45Z</dcterms:created>
  <dcterms:modified xsi:type="dcterms:W3CDTF">2021-10-11T03:16:45Z</dcterms:modified>
</cp:coreProperties>
</file>