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female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serious 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red-haired (feminine)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dark-haired 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rather; quite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 school (in Mexico)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nice, kind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 </dc:title>
  <dcterms:created xsi:type="dcterms:W3CDTF">2021-10-11T03:17:01Z</dcterms:created>
  <dcterms:modified xsi:type="dcterms:W3CDTF">2021-10-11T03:17:01Z</dcterms:modified>
</cp:coreProperties>
</file>