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1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Leaving 2.0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Suitcase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Suitcase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Ticket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Demonstrate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Boleto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Carryon luggage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Choose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Security check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Airline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Despegar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Helps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Luggage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Verify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Take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Agent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 Vocab</dc:title>
  <dcterms:created xsi:type="dcterms:W3CDTF">2021-10-11T03:15:19Z</dcterms:created>
  <dcterms:modified xsi:type="dcterms:W3CDTF">2021-10-11T03:15:19Z</dcterms:modified>
</cp:coreProperties>
</file>