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Departure 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Runway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Aeropuerto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Seatbelt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Flight attendant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Vocab</dc:title>
  <dcterms:created xsi:type="dcterms:W3CDTF">2021-10-11T03:15:22Z</dcterms:created>
  <dcterms:modified xsi:type="dcterms:W3CDTF">2021-10-11T03:15:22Z</dcterms:modified>
</cp:coreProperties>
</file>