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interval level with the additional property that there is also a natural zero starting point. For values at this level, differences and ratios are both meaningful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repetition or duplication of an experiment so that the results can be confirmed or verified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ike ordinal level, with additional property that the difference between any two data values is meaningful. However, data at this level do not have a natural zero starting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complete collection of all elements to be studied. the collection is complete in the sense that it includes all subjects to be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ata can be arranged in some order, but differences between data values either cannot be determined or are meaningless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subcollection of members selected from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collection of methods for planning experiments, obtaining data, and then organizing, summarizing, presenting, analyzing, interpreting, and drawing conclusions based on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numerical measurement describing some characteristic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divide the population area into sections, then randomly select some of those clusters, and then choose all members from those clusters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collection of data from every member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simply use the results that that are very easy to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observe and measure specific characteristics, but we don't attempt to modify the subjects being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meaning that blinding occurred at two levels: the subject that did not know if they were getting a placebo or a treatment and the testers did not know either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technique in which the subject does not know whether they are receiving a placebo or a treatment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data is observed, measured, and collected at one point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data is collected in the future from groups sharing common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size n subjects is selected in such a way that every possible sample of the same size n has the same chance of being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numerical measurement describing some characteristic of 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selecting some starting point and then selecting every kth element in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consist of numbers representing counts or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data is collected from the past by going back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subdivide the population into at least two different subgroups that share the same characteristics, then draw a sample from each subgroup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be separated into different categories that are distinguished by some non numerical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members from the population are selected in such a way that each individual member has an equal chance of being 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number of possible values is either a finite or a "countable"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esult from infinitely many possible values that correspond to some continuous scale that covers a range of values without gaps, interruptions. or jumps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subjects that are similar in the ways that might affect the outcome of the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observations that have been collected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occurs in an experiment when the experimenter is not able to distinguish between the effects of different factors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Vocab</dc:title>
  <dcterms:created xsi:type="dcterms:W3CDTF">2021-10-11T03:15:28Z</dcterms:created>
  <dcterms:modified xsi:type="dcterms:W3CDTF">2021-10-11T03:15:28Z</dcterms:modified>
</cp:coreProperties>
</file>