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Colombian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student that is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friend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American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Chilean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by no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blonde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student that is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which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friend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enough, rather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shy/ timid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2021-10-11T03:15:31Z</dcterms:created>
  <dcterms:modified xsi:type="dcterms:W3CDTF">2021-10-11T03:15:31Z</dcterms:modified>
</cp:coreProperties>
</file>