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price and supply tend to follow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study of the production, distribution,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measure of the average change in price over time for selected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action taken to control or limit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slowing of economic activity marked by high unemployment, a decline in retail sales, lowered personal incomes, decreases in consumer spending, and less spending by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Refers to work preformed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limitation on the number or quantity of imports allowed into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account of the flow of goods, services, and money coming into and going out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actions the Federal Reserve Board takes to change the supply of money and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Buying from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defined as the application of scientific knowledge to practical uses and product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an economy in which privately owned businesses operate and compete for profits with limited government regulation or interference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Buying more products than we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Refers to the items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the buyer or user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Is the choice of one item while giving up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Refers to the federal government's taxing and spending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Rising prices; occurs when spending increases at a faster rate than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Were passed to promote competition and fair trade and to prevent monopolies and other trade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Is the value of one currency compared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ever growing interconnection  of economies among all the countries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economic systems attempt to resolve the problem of limited resources and unlimited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Currency in Europe for non cash transactions such as credit cards, checks, and electronic transfers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development and production of computer and telecommunications hardware, software, and services which are used to deliver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total dollar value of final goods and services produced within the country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loss of one alternative when one chooses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only one seller offers a given product or service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tax on imports that makes them expensive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Selling to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a policy discouraging imports through trade barriers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the structure of production, distribution, and consumption of goods and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2021-10-11T03:16:02Z</dcterms:created>
  <dcterms:modified xsi:type="dcterms:W3CDTF">2021-10-11T03:16:02Z</dcterms:modified>
</cp:coreProperties>
</file>