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in an overbearing way, or with a feeling of superiority.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(especially of a person or human figure) lying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sullen and ill-tempered.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depressed; dispirited.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move lightly and quickly or hurriedly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abrupt or offhand in speech or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ridiculous or confused situation or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oppose or resist (something that seems oppressive or inevitable).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 and hesitant; disinclined.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bag, sack, or carrying device stereotypically used by the American sub-culture of hobos</w:t>
            </w:r>
          </w:p>
        </w:tc>
      </w:tr>
    </w:tbl>
    <w:p>
      <w:pPr>
        <w:pStyle w:val="WordBankLarge"/>
      </w:pPr>
      <w:r>
        <w:t xml:space="preserve">   Skittering    </w:t>
      </w:r>
      <w:r>
        <w:t xml:space="preserve">   Imperiously    </w:t>
      </w:r>
      <w:r>
        <w:t xml:space="preserve">   Morose    </w:t>
      </w:r>
      <w:r>
        <w:t xml:space="preserve">   Buck    </w:t>
      </w:r>
      <w:r>
        <w:t xml:space="preserve">   Pantomime    </w:t>
      </w:r>
      <w:r>
        <w:t xml:space="preserve">   Reluctant    </w:t>
      </w:r>
      <w:r>
        <w:t xml:space="preserve">   Dejected    </w:t>
      </w:r>
      <w:r>
        <w:t xml:space="preserve">   Recumbent    </w:t>
      </w:r>
      <w:r>
        <w:t xml:space="preserve">   Bindle    </w:t>
      </w:r>
      <w:r>
        <w:t xml:space="preserve">   Brusque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 Quiz</dc:title>
  <dcterms:created xsi:type="dcterms:W3CDTF">2021-10-11T03:16:53Z</dcterms:created>
  <dcterms:modified xsi:type="dcterms:W3CDTF">2021-10-11T03:16:53Z</dcterms:modified>
</cp:coreProperties>
</file>