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per unit volume of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improved, universally accepted version of the metric system that is based on multiples of ten and includes the meter (m), Liter (L), and kilogram (kg)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space occupied by am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Educated guess using what you know an what you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Exact, agreed-upon quantity used for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a scientist's expectations change how the results of an experiment are viewed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an experiment, a variable that does not change when other variables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Visual display of information or data that can provide a quick way to communicate a lot of information and allow scientists to observe patterns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Organized procedure for testing a hypothesis; tests the effect of one thing on another under controlled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 that, as it changes, affects the measure of another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Application of science to help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Organized set of investigation procedures that can include stating a problem, forming a hypothesis, analyzing data, and drawing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 that changes as a result of changes in the other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Statement about what happens in nature that seems to be true all the time; does not explain why or how something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used to represent an idea, object, or event that is too big, too small, too complex, or too dangerous to observe or test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Factor that an cause a change in the results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Explanation of things or events that is based on knowledge gained from many observations and investigations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Vocabulary</dc:title>
  <dcterms:created xsi:type="dcterms:W3CDTF">2021-10-11T03:16:43Z</dcterms:created>
  <dcterms:modified xsi:type="dcterms:W3CDTF">2021-10-11T03:16:43Z</dcterms:modified>
</cp:coreProperties>
</file>