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Chapter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Educated guess.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Gathering information using the senses.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Represents something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 that is adjusted by the person doing the experiment.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 of Energy, describes behavior of Matter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matter and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Judgement based on interpreting observations.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Tools to do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Factor that can change because the independent variable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Organized process used to test a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Factor that doesn't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Feature of matter or way it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Explanation based on observations during repeating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Judgement based on reasoning from evidence.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Standard used for comparison.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Vocabulary</dc:title>
  <dcterms:created xsi:type="dcterms:W3CDTF">2021-10-11T03:15:29Z</dcterms:created>
  <dcterms:modified xsi:type="dcterms:W3CDTF">2021-10-11T03:15:29Z</dcterms:modified>
</cp:coreProperties>
</file>