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part of an element that has the properties of that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matter made of two or more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solvent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particle of a compound that still has the properties of that compound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 solid, liquid, or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condensation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an object takes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fast the particles in an object are moving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without a definite shape or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physical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some properties of matter without forming a different kind of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has a definite shape and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materials placed together, but each material keeps its own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of one or more types of matter into other types of matter with different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has a definite volume but no definite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in which substances are spread out evenly and will not settle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is dissolved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in which other materials dissolve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changing of a liquid to a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chemical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in which a gas turns into a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</dc:title>
  <dcterms:created xsi:type="dcterms:W3CDTF">2021-10-11T03:15:35Z</dcterms:created>
  <dcterms:modified xsi:type="dcterms:W3CDTF">2021-10-11T03:15:35Z</dcterms:modified>
</cp:coreProperties>
</file>