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Chapter 1: Vocabulary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passport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plane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runway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aisle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airline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trunk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suitcase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take a trip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airport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window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seat number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take 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landing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passenger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takeoff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ticket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international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agent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taxi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1: Vocabulary Crossword Puzzle</dc:title>
  <dcterms:created xsi:type="dcterms:W3CDTF">2021-10-11T03:16:25Z</dcterms:created>
  <dcterms:modified xsi:type="dcterms:W3CDTF">2021-10-11T03:16:25Z</dcterms:modified>
</cp:coreProperties>
</file>