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Vocabulary -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remain the same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purchases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obligation to repay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granting of a loan and the creation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of value that one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you owe;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value of a person's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put into an account intended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expense that changes 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cost of goods an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monthly plan for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for things that you don't necessarily need like eating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expenses that occur at different times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unlimited amount of wants but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for borrowed money generally defined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on an investment plus on any interest previously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 paid only on the principle/initial investment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- Personal Finance</dc:title>
  <dcterms:created xsi:type="dcterms:W3CDTF">2021-10-11T03:16:52Z</dcterms:created>
  <dcterms:modified xsi:type="dcterms:W3CDTF">2021-10-11T03:16:52Z</dcterms:modified>
</cp:coreProperties>
</file>