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common types of sampling that consists ofhe sample being drawn from that part of the population that is close to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 amount of observations that can be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subgroups created by the division of experimental units; divide into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study that looks backwards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technique for creating a random probability sample in which each piece of data is chosen at a fixed interval for inclusion in the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part of the sampling technique in which each sample has an equal probability of being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numbers that summarize data for an entire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survey collecting all possible information from a whole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data describing the attributes or properties that an object possesses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names are the response that cannot be compared mathematically (ie. zip codes)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study that watches for outcomes during the study period and relates this to other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difference (subtraction) or distance is meaningful, but zero is not (temperature)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set of observations drawn from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characteristic of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the error caused by observing a sample instead of the whole population and isthe difference between a sample statistic used to estimate a population parameter and the actual but unknown value of the parameter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type of sampling method in which the total population is divided into smaller groups or strata to complete the sampling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information about the test is hidden or kept from the participant, to reduce or eliminate bias, until after a trial outcome is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occurs when a person believes that he or she is receiving real treatment and reports an improvement in his or her condition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study in which both the investigator or the participant are unaware of the nature of the treatment the participant is receiving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repetition of an experimental condition so that the variability associated with the phenomenon can be estimated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data that provides a ranking but the differences don't contain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errors arising during the course of all survey activities other than sampling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“extra” variable that you didn’t account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 (facts and statistics) that is collected for further reference or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data are measures of values or counts and are expressed as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study in which the researcher simply observes the subjects without interfering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statistical sampling technique used when the population cannot be defined as being homogenous, making random sampling from classifications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data that can only take particular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study that captures a population in a single point in time and can help to remove assumptions.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branch of mathematics that collects and analyzing large amounts of numerical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data can take any value (within a range)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"normal numbers" that you can subtract and divide (ie scores on a test)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Vocabulary Puzzle</dc:title>
  <dcterms:created xsi:type="dcterms:W3CDTF">2021-10-11T03:15:53Z</dcterms:created>
  <dcterms:modified xsi:type="dcterms:W3CDTF">2021-10-11T03:15:53Z</dcterms:modified>
</cp:coreProperties>
</file>