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stock or supply of money, materials, staff, and other assets that can be drawn on by a person or organization in order to function effectively.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Intangible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scarce or in short supply; shortage.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Tangible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loss of potential gain from other alternatives when one alternative is chosen.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Microeconomics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economics concerned with single factors and the effects of individual decisions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economics concerned with large-scale or general economic factors, such as interest rates and national productivity.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 in the form of money or other assets owned by a person or organization or available or contributed for a particular purpose such as starting a company or investing.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activity of setting up a business or businesses, taking on financial risks in the hope of profit.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Merchandise or possessions.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Macroeconomics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transaction in which no physical goods are transferred from the seller to the buyer.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Opportunity Cost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touched; discernible by the touch; material or substantial.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Entrepreneurship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Incapable of being perceived by the sense of touch,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 quiz</dc:title>
  <dcterms:created xsi:type="dcterms:W3CDTF">2021-10-11T03:16:28Z</dcterms:created>
  <dcterms:modified xsi:type="dcterms:W3CDTF">2021-10-11T03:16:28Z</dcterms:modified>
</cp:coreProperties>
</file>