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1 - Volcanoes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where the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in the earth's surface along which rock can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avalanche-like emission of red-hot dust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where a crack in the earth's crust allows magma and gases to come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vibrations of energy flowing from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giant ocean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volcanic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 heated by hot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detect, time, and measure the movements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crust and upper area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released energy that causes vibrations in the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around the Pacific Ocean where volcanoes occur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mud and rock fragments that surge down a mountain when part of it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hot spring that contains more mud than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point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pockets of molten rock in the earth's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of rock a volcano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places where a pool of intensely hot magma rises toward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scientists who study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pieces of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magma that breaks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scientist who studies the movement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strength of an earthquake's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 on Earth's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hot spring that periodically blows steam and hot water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mixture of cinders, ash, and rock discharged by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1 - Volcanoes and Earthquakes</dc:title>
  <dcterms:created xsi:type="dcterms:W3CDTF">2021-10-11T03:16:23Z</dcterms:created>
  <dcterms:modified xsi:type="dcterms:W3CDTF">2021-10-11T03:16:23Z</dcterms:modified>
</cp:coreProperties>
</file>