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Welcome to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pertaining to the function of body parts (what they do and how they do it)?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Sheets that cover all body surfaces - inside and out. Can reproduce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building blocks from which all larger parts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similar cells that are specialized to carry on particular functions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cells the make up the ________ ________ are called neutrons. They are the most specialized cells. These are sensitive to changes, receive and transmit impulses to various parts of the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all body parts - bind structures together and provide support and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field of study pertaining to the structure of body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a stable internal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tissues grouped together and performing specialized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function is to contract.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Welcome to the Human Body</dc:title>
  <dcterms:created xsi:type="dcterms:W3CDTF">2021-10-11T03:16:02Z</dcterms:created>
  <dcterms:modified xsi:type="dcterms:W3CDTF">2021-10-11T03:16:02Z</dcterms:modified>
</cp:coreProperties>
</file>