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Welcome to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provides the framework for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body system includes skin, hair, nails, sweat glands and oil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transports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structure of body parts, their forms, and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tissues grouped together and performing specialized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Glands of this system secrete hormones to send messages to the cells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tissues are like "sheets" that cover all body surfaces both inside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in all parts of the body and binds structures together, provides support, and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parts of the body - what they do and how they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system has groups of tissues that makes boy parts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system works with the lymphatic system to defend your body from viruses and bacteria.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related organs working together to perform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building blocks of the body from which all larger parts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function of this body system is to bring new life into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includes lungs and is responsible for the exchange of gases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and spinal cord are the main organs of this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has organs that take in food and break it down into a chemical form for the body to absorb.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system's purpose is to remove waste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Tissues that receive and transmit impulses to various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primary function of this is to contract - become shorter or thicker while causing body parts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Similar cells specialized to carry out particular functions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Welcome to the Human Body</dc:title>
  <dcterms:created xsi:type="dcterms:W3CDTF">2021-10-11T03:16:10Z</dcterms:created>
  <dcterms:modified xsi:type="dcterms:W3CDTF">2021-10-11T03:16:10Z</dcterms:modified>
</cp:coreProperties>
</file>