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1 - What is Art?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threedimensional    </w:t>
      </w:r>
      <w:r>
        <w:t xml:space="preserve">   twodimensional    </w:t>
      </w:r>
      <w:r>
        <w:t xml:space="preserve">   radial    </w:t>
      </w:r>
      <w:r>
        <w:t xml:space="preserve">   scale    </w:t>
      </w:r>
      <w:r>
        <w:t xml:space="preserve">   medium    </w:t>
      </w:r>
      <w:r>
        <w:t xml:space="preserve">   media    </w:t>
      </w:r>
      <w:r>
        <w:t xml:space="preserve">   actual    </w:t>
      </w:r>
      <w:r>
        <w:t xml:space="preserve">   realism    </w:t>
      </w:r>
      <w:r>
        <w:t xml:space="preserve">   critique    </w:t>
      </w:r>
      <w:r>
        <w:t xml:space="preserve">   nonobjective    </w:t>
      </w:r>
      <w:r>
        <w:t xml:space="preserve">   ceramics    </w:t>
      </w:r>
      <w:r>
        <w:t xml:space="preserve">   fiberarts    </w:t>
      </w:r>
      <w:r>
        <w:t xml:space="preserve">   art    </w:t>
      </w:r>
      <w:r>
        <w:t xml:space="preserve">   style    </w:t>
      </w:r>
      <w:r>
        <w:t xml:space="preserve">   form    </w:t>
      </w:r>
      <w:r>
        <w:t xml:space="preserve">   subjectmatter    </w:t>
      </w:r>
      <w:r>
        <w:t xml:space="preserve">   nontraditional    </w:t>
      </w:r>
      <w:r>
        <w:t xml:space="preserve">   contemporary    </w:t>
      </w:r>
      <w:r>
        <w:t xml:space="preserve">   traditional    </w:t>
      </w:r>
      <w:r>
        <w:t xml:space="preserve">   abstract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1 - What is Art?</dc:title>
  <dcterms:created xsi:type="dcterms:W3CDTF">2021-10-11T03:16:01Z</dcterms:created>
  <dcterms:modified xsi:type="dcterms:W3CDTF">2021-10-11T03:16:01Z</dcterms:modified>
</cp:coreProperties>
</file>