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1: What is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Distribute scarce resources - such as money, land, equipment, or labor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Consumer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direct exchange of goods &amp; services without use of money.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opportunity cost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Buildings, structures, machines, or tools that are used to produce goods or services.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Division of Labor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Items that are used in the production of other goods &amp;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specialization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Finished products that are consumed by an individual.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goods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ones who buy goods or services for personal use rather than for resale or use in production or manufacturing.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Entrepreneur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exchange that allows consumers to use items with a promise of repayment over a specified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microeconomics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Division of a complex procedure into small tasks, enabling workers to increase output through specialization.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scarcity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how society chooses to use scarce resources to satisfy its unlimited wants &amp; needs.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Natural Resource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studies economic theory and applies it to the real world.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Credit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production of goods &amp; services using the smallest amounts of resources for the greatest amount of output.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factor of 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undertakes and develops s new business enterprise or develops a new product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Allocate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resource used to produce goods &amp; services.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productivity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Objects or materials that can be purchased to satisfy human wants or needs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Capital Resources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an entire economy or one of its principal sectors.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Capital Goods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of a single factor of an economy - such as individuals, households, businesses, &amp; industries - rather than an economy as a whole.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economics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material provided by nature that can be used to produce goods or provide services.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producer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Value lost by rejecting one use of resources in favor of another. In other words, the value of the next-best alternative action that is not taken.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Consumer Goods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person, group, or business that makes goods or provides services to satisfy consumers' needs and wants.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economist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Graphic representation showing all of the possible combinations of two goods or services that can be produced in a stated period,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trade-off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level of output that results from a given level of input.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barter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focus of a worker on only one or a few aspects of production in order to improve efficiency.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Production Possibility Curve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Scientific &amp; technical techniques used to produce existing products more efficiently or of higher quality.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macroeconomics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sacrifice of one good in order to purchase or produce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Technology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Fundamental condition of economics that results from the combination of limited resources and unlimited wants.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efficiency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What is Economics</dc:title>
  <dcterms:created xsi:type="dcterms:W3CDTF">2021-10-11T03:16:41Z</dcterms:created>
  <dcterms:modified xsi:type="dcterms:W3CDTF">2021-10-11T03:16:41Z</dcterms:modified>
</cp:coreProperties>
</file>