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What is Sociology?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for the bourgeoisie and are paid just enough to stay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unintended and unrecognized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theoretical perspective that focuses on interaction among people - interaction based on mutually understood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the social behavior of others by putting yourself mentally in their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 elements that have a negative consequence on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chosen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emphasizes conflict, competition, change, and constraint within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focuses on the individual. views the social, group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mind-set that emphasizes the use of knowledge, reason, and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study of human social behavior and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scientific observation in the study of social behavior. sociology should be a science based on knowledge of which we can be "positive", or 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depicts human interaction as theoretical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of social stability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intended and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of individuals to see the relationship between events in their personal lives and events in their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own things that make capital (or produce wealth)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clash between bourgeoisie and proletariat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patterned interaction of people in social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assumptions about an area of study about the workings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emphasizes the contributions of each part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preindustrial times. widespread consensus of values and beliefs, strong social pressures for conformity, and dependence on tradition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own the means for producing wealth in industrial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interdependency based on a web of highly specialized roles. these roles make members of a society dependent on one another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control the behavior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What is Sociology?</dc:title>
  <dcterms:created xsi:type="dcterms:W3CDTF">2021-10-11T03:17:05Z</dcterms:created>
  <dcterms:modified xsi:type="dcterms:W3CDTF">2021-10-11T03:17:05Z</dcterms:modified>
</cp:coreProperties>
</file>