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1: What is a function?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pairing between two variables such that each value of the first (independent) variable corresponds to exactly one value of the second (dependent)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value of the dependent variable in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{...,-3, -2, -1, 0, 1, 2, 3,...}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formula, a variable upon whose value other variables depnd.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values which are allowable substitutions for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values of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numbers that can be represented by decimals.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{0, 1, 2, 3, 4, 5,...}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variable whose values always depend on the value(s) of other variable(s).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{1, 2, 3, 4, 5, ...}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numbers that can be represented a ratios, where the denominator cannot equal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ordered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value of an independent variable.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What is a function?</dc:title>
  <dcterms:created xsi:type="dcterms:W3CDTF">2021-10-11T03:15:38Z</dcterms:created>
  <dcterms:modified xsi:type="dcterms:W3CDTF">2021-10-11T03:15:38Z</dcterms:modified>
</cp:coreProperties>
</file>