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Whole Numbers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 indicated by the word 'reduce' in a word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Operation indicated by the word 'increased' in a word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Isolate the variable on one side of the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 that makes an equation a true statement when substituted for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Answer to a multiplication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Property in which the order numbers are added does not change their sum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Answer to a subtraction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0/8=_________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Property in which the way numbers are grouped does not change their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0, 1, 2, 3, 4, 5, 6...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8/0=___________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Write out a number as a sum of the place values of each digit.  Ex: 60,000+3,000+80+4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around the outside of a rectangle or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whole number that is divisible by two given whole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702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written using digits and commas. Ex: 8,091,432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like terms and perform the operations, reducing the expression as much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2nd level of the order of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Numbers that are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Repeated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 of amount of surface a rectangle covers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whole number greater than 1 whose factors are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letter or symbol that stands for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GCF is the greatest ___________ factor of 2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Greater than or less than symbol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Whole Numbers Vocabulary Practice</dc:title>
  <dcterms:created xsi:type="dcterms:W3CDTF">2021-10-11T03:16:39Z</dcterms:created>
  <dcterms:modified xsi:type="dcterms:W3CDTF">2021-10-11T03:16:39Z</dcterms:modified>
</cp:coreProperties>
</file>