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Polytheism    </w:t>
      </w:r>
      <w:r>
        <w:t xml:space="preserve">   Constantine    </w:t>
      </w:r>
      <w:r>
        <w:t xml:space="preserve">   Abrahamic    </w:t>
      </w:r>
      <w:r>
        <w:t xml:space="preserve">   Ten Commandments    </w:t>
      </w:r>
      <w:r>
        <w:t xml:space="preserve">   Theodosius     </w:t>
      </w:r>
      <w:r>
        <w:t xml:space="preserve">   Patrick    </w:t>
      </w:r>
      <w:r>
        <w:t xml:space="preserve">   Edict of Milan    </w:t>
      </w:r>
      <w:r>
        <w:t xml:space="preserve">   Diocletian    </w:t>
      </w:r>
      <w:r>
        <w:t xml:space="preserve">   Saul of Tarsus    </w:t>
      </w:r>
      <w:r>
        <w:t xml:space="preserve">   Judaism    </w:t>
      </w:r>
      <w:r>
        <w:t xml:space="preserve">   Nestorians    </w:t>
      </w:r>
      <w:r>
        <w:t xml:space="preserve">   Arius    </w:t>
      </w:r>
      <w:r>
        <w:t xml:space="preserve">   Barbarians    </w:t>
      </w:r>
      <w:r>
        <w:t xml:space="preserve">   Constantinople    </w:t>
      </w:r>
      <w:r>
        <w:t xml:space="preserve">   Augustine    </w:t>
      </w:r>
      <w:r>
        <w:t xml:space="preserve">   Nero    </w:t>
      </w:r>
      <w:r>
        <w:t xml:space="preserve">   monotheism    </w:t>
      </w:r>
      <w:r>
        <w:t xml:space="preserve">   Creation Mandate    </w:t>
      </w:r>
      <w:r>
        <w:t xml:space="preserve">   Davidic    </w:t>
      </w:r>
      <w:r>
        <w:t xml:space="preserve">   Mosaic    </w:t>
      </w:r>
      <w:r>
        <w:t xml:space="preserve">   Messiah    </w:t>
      </w:r>
      <w:r>
        <w:t xml:space="preserve">   table of nations    </w:t>
      </w:r>
      <w:r>
        <w:t xml:space="preserve">   civilization    </w:t>
      </w:r>
      <w:r>
        <w:t xml:space="preserve">   Christ    </w:t>
      </w:r>
      <w:r>
        <w:t xml:space="preserve">   culture    </w:t>
      </w:r>
      <w:r>
        <w:t xml:space="preserve">   divine sovereignty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World History</dc:title>
  <dcterms:created xsi:type="dcterms:W3CDTF">2021-10-11T03:15:11Z</dcterms:created>
  <dcterms:modified xsi:type="dcterms:W3CDTF">2021-10-11T03:15:11Z</dcterms:modified>
</cp:coreProperties>
</file>