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and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Respecting the rights of others and giving them what is rightfully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 people in one God, God the Father, God the Son, and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people who are baptized and follow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of God's life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of Jesus'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 we got from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Teachings of Jesus that describe the way to live as his disciples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truth that that son of God became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God's love active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freedom that comes with loving and trusting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given to Jesus because he died and rose to save us from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and 2 Vocab</dc:title>
  <dcterms:created xsi:type="dcterms:W3CDTF">2021-10-11T03:14:52Z</dcterms:created>
  <dcterms:modified xsi:type="dcterms:W3CDTF">2021-10-11T03:14:52Z</dcterms:modified>
</cp:coreProperties>
</file>