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 and Ranks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special form of ceremony and etiquette.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an E-2 in the Air Force?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Being dedicated to something.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keen sense of ethical conduct.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an O-5 in the Navy?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Mental or moral strength to persevere.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Lack of Knowledge.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an E-3 in the Navy?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counts are in an about 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counts are in a right face?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an E-5 in the Marine Corps?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 and Ranks</dc:title>
  <dcterms:created xsi:type="dcterms:W3CDTF">2021-10-11T03:16:06Z</dcterms:created>
  <dcterms:modified xsi:type="dcterms:W3CDTF">2021-10-11T03:16:06Z</dcterms:modified>
</cp:coreProperties>
</file>