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rays that share a 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absolute value of the difference of the 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that measures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Names a location and occupies no space or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figure formed by two rays or sides with a 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angle that measure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angle that measures greater than 90 degrees and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Two angles that whose measures have a sum of 180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Segments that have the same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infinite surface with no thickness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angle that it's measure is greater than 0 degrees and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little circle on the top right corner of a number to indicate the measure of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segment that passes through the center of the circle and whose endpoints ore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Angles that have the the same measure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point marking the end of a line like a no outlet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Points that lie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dividing a segment into two congruent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segment that passes through the center of the circle and whose endpoints ore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of creating something so its measures are more precise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that it's measure is greater than 0 degrees and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of a line consisting of two points marking each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statement that is issued to be true without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ray, segment, or line that intersects a segment at its 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segment whose endpoints are the center of the circle and a point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distance around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Points that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distance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Starts at an endpoint and goes on forever on the opposite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continous extent of length, straight or curved. You stand in one before going on a ride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common endpoint an 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crossword puzzle</dc:title>
  <dcterms:created xsi:type="dcterms:W3CDTF">2021-10-11T03:15:14Z</dcterms:created>
  <dcterms:modified xsi:type="dcterms:W3CDTF">2021-10-11T03:15:14Z</dcterms:modified>
</cp:coreProperties>
</file>