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econ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choice under conditions of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and effort people contribute to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curve that shows the maximum quality of one good that can be produced for each possible quantity of another good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buyers and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exists when we desire more of something than we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draw in nature used for use in the production of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willingness of people to organize people, operate and assume the risks involved with business 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elements from which all goods and services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simplified representation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economy is efficient if there is no opportunity to make someone better off without making at least one person worse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anything long lasting that is created by humans for use 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items produced in an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long lasting good that is used to make other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people who share a common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 and knowledge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for coordinating the production and distribution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 the four types of resources- land, labor, capital and entrepreneurship- along with anything made with these resources that is then used to make something else such as cement, steel, lumber, and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produced in an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give up one thing to get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minimal requirements that are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things that are desired but are not essential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econ vocab</dc:title>
  <dcterms:created xsi:type="dcterms:W3CDTF">2021-10-11T03:15:17Z</dcterms:created>
  <dcterms:modified xsi:type="dcterms:W3CDTF">2021-10-11T03:15:17Z</dcterms:modified>
</cp:coreProperties>
</file>