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 test 1 1G3/4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ralentir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rivage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sagesse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bouchée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drapeau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goût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plat de nourriture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récif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peroquet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représenter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cercle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fournir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foret tropicale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saveur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 promener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costume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chaleur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around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 test 1 1G3/4</dc:title>
  <dcterms:created xsi:type="dcterms:W3CDTF">2021-10-11T03:16:25Z</dcterms:created>
  <dcterms:modified xsi:type="dcterms:W3CDTF">2021-10-11T03:16:25Z</dcterms:modified>
</cp:coreProperties>
</file>