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Latin word for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ecce mean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Latin word to 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country house in Latin?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Nomine is the Latin word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English term for ubi?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Latin term for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English word for 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etiam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est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cur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 Roman called in Latin?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Latin word for 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Latin word for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write in Latin?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Lego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word that means to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vicinus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Latin term for what is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Latin word for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word happy in Latin?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“in the summer” mean in Latin?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tree in Latin?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and in Latin?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while in Latin?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vocab</dc:title>
  <dcterms:created xsi:type="dcterms:W3CDTF">2021-10-11T03:15:48Z</dcterms:created>
  <dcterms:modified xsi:type="dcterms:W3CDTF">2021-10-11T03:15:48Z</dcterms:modified>
</cp:coreProperties>
</file>