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measured characteristic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with the property that the number of possible values is either a finite number or a " countable" number, which results in 0 possibilities, or 1 possibility, or 2 possibilities,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consisting of numbers representing counts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Level of measurement of data; characterizes data that may be arranged in order, but differences between data values either cannot be determined or are meaningless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Select some starting point and then select every  element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or information describing some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Data resulting from infinitely many possible values that correspond to some continuous scale that covers a range of values without gaps, interruptions, or jumps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are collected from the past by going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in which data are observed, measured, and collected at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observing and measuring specific characteristics without attempting to modify the subject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Collection of methods for planning experiments, obtaining data, organizing, summarizing, presenting, analyzing, interpreting, and drawing conclusions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subject does not know he or she is receiving a treatment or placebo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an experiment when there are enough subjects to recognize the differences from different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that occurs when an untreated subject incorrectly believes that he or she is receiving a real treatment and reports an improvement in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used in an experiment whereby the subject doesn't know whether he or she is receiving a treatment or placebo, and the person administering  the treatment also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Level of measurement of data; characterizes data that can be arranged in order and for which differences between data values are meaningful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in an experiment when the experimenter is not able to distinguish between the effects of different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subset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subjects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that can be separated into different categories distinguished by some non numeric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data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are collected in the future from groups (called cohorts) sharing common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 of measurement of data; characterizes data that can be arranged in order, for which differences between data values are meaningful, and there is an inherent zero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measured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Level of measurement of data; characterizes data that consist of names, labels, or categories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2021-10-11T03:16:14Z</dcterms:created>
  <dcterms:modified xsi:type="dcterms:W3CDTF">2021-10-11T03:16:14Z</dcterms:modified>
</cp:coreProperties>
</file>