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20-21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takes a risk in starting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used to start up a new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that has been in operation for less than three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funded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 Corps of retired executives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situation in which a business does not have enough money to pay for its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one-page letter that tells the employer about you and why you're applying for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field that requires a high level of education, such as law, medicine, or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that measures how well a job applicant can preform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summary of your skills, education, and work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Qualities that employers look for in a person, including education, experience, character, and ability to work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trained to provide information and guidance on choosing and preparing for a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way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Professional service that helps people find jobs.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starting, organizing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Sales letter about an applicant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interview in which your employer asks questions about how you liked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that asks for information related to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skilled craftsperson who has completed an apprenticeship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 The steps necessary to choose and prepare for a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business that is 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that usually has the owner as the manager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20-21 review</dc:title>
  <dcterms:created xsi:type="dcterms:W3CDTF">2021-10-11T03:24:13Z</dcterms:created>
  <dcterms:modified xsi:type="dcterms:W3CDTF">2021-10-11T03:24:13Z</dcterms:modified>
</cp:coreProperties>
</file>