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Nazi Germany was responsible for causing war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peace plan based on 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Industrialized, colonizing nations of Europe, these included England, France, Germany, Russia, and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severe worldwide economic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World War I before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came to power in 1922 he brought the widespread use of fascism to Italy.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Treaty that ended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 Atlantic Treaty Organization, a military political alliance founded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 made by the US which offered $13 billion in aid to Europe after the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 and China began fighting this led to the entire world getting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war between two alliances, The Triple Alliance and The Triple Entente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of saying the Nazi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by Franklin Roosevelt, the goal was to restart economic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society in Germany that came to power and rejected Jews.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Hitler decided to eliminate the Jewish population by sending them to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sponsored media used to gain civilians support to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of European countries to reduce trade barriers and increase cooperation.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Witness to the Holocaust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in which is led by a dictator that has complete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 </dc:title>
  <dcterms:created xsi:type="dcterms:W3CDTF">2021-10-11T03:24:57Z</dcterms:created>
  <dcterms:modified xsi:type="dcterms:W3CDTF">2021-10-11T03:24:57Z</dcterms:modified>
</cp:coreProperties>
</file>