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of the inside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that the FDA has determined is generally recognized as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immediate removal of a product from store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spoilage due to the breakdown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moisture loss caused when food is improperly packaged or stored in the freezer 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prevention of illness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protected cells that develop into bacteria under the right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harmful bacteria is spread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to keep yourself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proven technique to keep your hands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sickness caused by eating food that contains a harmful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safe level for a certain chemical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hazard analysis and critical control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use of biological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creatures that are only visible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danger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that make food unfit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exposing food to high-intensity energy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</dc:title>
  <dcterms:created xsi:type="dcterms:W3CDTF">2021-10-11T03:25:17Z</dcterms:created>
  <dcterms:modified xsi:type="dcterms:W3CDTF">2021-10-11T03:25:17Z</dcterms:modified>
</cp:coreProperties>
</file>