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5,000 people die annually from complications caused by 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this illness from raw or undercooked poultry, eggs, meat, and seafood; unpasteurized milk.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when food is improperly packaged or stored in a freezer too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yourself clean to aviod transferring harmful bacteria whe handling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Intentional use of biological agents- bacteria, viruses, and toxins- to harm people, animals or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alwas keep _____ out of the kitchen because hair can float through the air and they carry bacteria on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recieve a ______ you should immediately remove the product from the shelf.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way to tell if meats are done is by checking the ________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that make food unfit for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exposing food to high-intensity energy waves to increase shelf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Poisons found in harmful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Sickness caused by eating food that contains harmful substances.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food safe to eat by followng proper food handling and cooking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Proteced cells that develop into bacteria under the right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harmful bacteria spread from one food to anoter.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creatures that are visible only through a microscope.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_____ ________ kitchen garbage must be regularly removed to an outside garbage 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put ______ in the dish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yourself and the kitchen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_____ the top of cans before opening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Throw out any food that has a strange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</dc:title>
  <dcterms:created xsi:type="dcterms:W3CDTF">2021-10-11T03:23:52Z</dcterms:created>
  <dcterms:modified xsi:type="dcterms:W3CDTF">2021-10-11T03:23:52Z</dcterms:modified>
</cp:coreProperties>
</file>