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rid of or 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Weird and 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animal with sharp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Talking in a loud or mean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overpower in a way that can cause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break out with red spots on your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and worthless.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back on someone or a return of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live or to keep thinking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of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decide something, plan something, give advice, or make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tub or barrel.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give up or to hold firmly.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together with large numbers.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</dc:title>
  <dcterms:created xsi:type="dcterms:W3CDTF">2021-10-11T03:25:20Z</dcterms:created>
  <dcterms:modified xsi:type="dcterms:W3CDTF">2021-10-11T03:25:20Z</dcterms:modified>
</cp:coreProperties>
</file>