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20 Chemical Texture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measurement of the thickness or thinness of a liquid that affects how the fluid flows.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Endothermic Waves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Coumpounds made up of carbon, oxygen, hydrogen, nitrogen, and sulfur. (COHNS)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Bookend Wrap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Oily cream used to protect the skin and scalp during hair relaxing.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Base Cream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Perm activated by an outside heat source, usually a conventional hood-type hair dryer.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Viscosity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chemical side bonds formed when the sulfur atoms in two adjacent protein chains are joined together.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Thio Relaxers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 is wrapped at an angle of 90 degrees or perpendicular to its base section.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Amino Acids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the same ammonium thioglycolate (ATG) taht is used in permanent waving, but at a higher concentration and higher pH +10.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Disulfide Bonds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end paper is placed under and another is placed over the strand of hair being wrapped.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Croquignole Perm Wrap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end paper is folded in half over the hair ends like an envelope.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Double Flat Wrap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Hair strands are wrapped from the ends to the scalp in overlapping concentric layers.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Half off-base placement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 Chemical Texture Services</dc:title>
  <dcterms:created xsi:type="dcterms:W3CDTF">2021-10-11T03:24:40Z</dcterms:created>
  <dcterms:modified xsi:type="dcterms:W3CDTF">2021-10-11T03:24:40Z</dcterms:modified>
</cp:coreProperties>
</file>