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20 Phylogeny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that states that when considering multiple explanations for an observation, one should first investigate the simplest explanation that is consistent with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that a branch point within the tree represents the most recent common ancestor of all taxa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species that includes ancestral species and all of its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to a clade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Representation on a phylogenetic tree of the divergence of two or more taxa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Lineage that diverges early in the history of a group and lies near the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discipline concerned with naming and classifying the diverse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approach for measuring the absolute time of evolutionary change based on the observation that some genes and other regions of genomes appear to evolve at constant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organisms that share an immediate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taxa that consists of a common ancestor and some of its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Discipline focused on classifying organisms and determining their 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Evolutionary novelty that is unique to a particular clade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shared by members of a particular clade but originated in an ancestor that is not a part of the clade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Branching diagram that represents a hypothesis about the evolutionary history of a group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Evolutionary history of a species or group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genes are transferred from one genome to another through mechanisms such as exchange of transposable elements and plasmids, viral infections, and fusions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point from which more than two descendant groups emerge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taxa derived from two or more different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Approach to systematics in which organisms are placed into groups based on common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Designated by the first word of a species' two-part scientific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Phylogeny</dc:title>
  <dcterms:created xsi:type="dcterms:W3CDTF">2021-10-11T03:24:54Z</dcterms:created>
  <dcterms:modified xsi:type="dcterms:W3CDTF">2021-10-11T03:24:54Z</dcterms:modified>
</cp:coreProperties>
</file>