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20- Protists (Jaycob Santiago)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animal like protist can cause serious diseases 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euglenas do not have cell walls but they do have an intricate cell membrane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is a small cavity in the cytoplasm that temporarilystores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is any organism that is not a plant an animal a fungas or a prokayote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cytoplasm of the cell stremes into the pseudopod and the rest of the cell follows this type of locomotion is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animal like protests that use pseudopods for feeding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animal like protests that swim using flagea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plantlike protists that have two flagella but no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 the gullet end of the cell is a cluster of reddish pigment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harlike projections called cilia for feeding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wood digesting protist lives in the digestive systems of insects such as a termite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thin delicate cell walls rich in silicon the main component of 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20- Protists (Jaycob Santiago)</dc:title>
  <dcterms:created xsi:type="dcterms:W3CDTF">2021-10-11T03:25:11Z</dcterms:created>
  <dcterms:modified xsi:type="dcterms:W3CDTF">2021-10-11T03:25:11Z</dcterms:modified>
</cp:coreProperties>
</file>