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20 Section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volunteer assistance to the developing nations of Asia, Africa, and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May 1964, Johnson had summed up his vision for America in a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August 1964, Congress enacted the ______ ______ ___, approving nearly $1 billion for youth programs, antipoverty measures, small-business loans, and job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key series of decisions, the Warren Court addressed the issue of ________, or the way in which states redraw election districts based on the changing number of people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soldier who travels in a small group, harassing and undermining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Succeeded to the presidency, his ambition and drive had become legendary.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Openly declared himself a communist and welcomed aid from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extended health insurance to welfare recipients.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intimidation of those with different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agreement by two or more persons to take illegal political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Dedicated phone enabled the leaders of the two countries to communicate at once should another crisis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Offered economic and technical assistance to Latin American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personal charm that attracts devoted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Threatening to use nuclear arms over a minor conflict was not a risk Kennedy wished to take. Instead, his team developed a policy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Barred nuclear testing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Opened the door for many non-European immigrants to settle in the United States by ending quotas based on 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Kennedy set out to transform his broad vision of progress into what he called the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Investigated and concluded that Oswald had shot the president while acting on his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Cold War, the developing nations not allied with either the United States or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Banned state-sanctioned prayer in public schools and declared state-required loyalty oaths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clear indication that voters approved of his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Provided hospital insurance and low-cost medical insurance for almost every American age 65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concrete wall topped with barbed wire that severed the city in two.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Section 1 Vocabulary</dc:title>
  <dcterms:created xsi:type="dcterms:W3CDTF">2021-10-11T03:25:08Z</dcterms:created>
  <dcterms:modified xsi:type="dcterms:W3CDTF">2021-10-11T03:25:08Z</dcterms:modified>
</cp:coreProperties>
</file>