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20 Sections 1&amp;2 Key Term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5th and 14th Amendment declare that the Federal Government cannot deprive any person of life, liberty, or property, without due process of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Involuntary Servitude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"what" or policies of government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Police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"how" or methods of government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Substantive Due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authority of each State to act to protect and promote the public health, safety, morals, and general welfare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Writs of Assistance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court order authorizing a search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Search Warrant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forced labor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Discrimination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bias/unfairness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Due Process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blanket search warrants with which British customs officials had invaded private homes to search for smuggled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Exclusionary 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reasonable suspicion of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Probable Cause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Evidence gained as the result of an illegal act by police cannot be used at the trials of the person from whom it was seized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Procedural Due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 Sections 1&amp;2 Key Term Worksheet</dc:title>
  <dcterms:created xsi:type="dcterms:W3CDTF">2021-10-11T03:24:37Z</dcterms:created>
  <dcterms:modified xsi:type="dcterms:W3CDTF">2021-10-11T03:24:37Z</dcterms:modified>
</cp:coreProperties>
</file>