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20 business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exposure such that a person with a claim against a general partnership can elect to sue either all the partners together or any individual partner whom he or she chooses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relatively new organizational form available in most states that provides all the owners with limited 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owned and operated by 2 or more persons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exposure in which an owner of the business is personally liable for all the debts and obligations of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Corporation that is taxed as a partnership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formed as a separate legal 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 document that transfers the right to vote in a corporate election to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activity in which individuals become partners for only a short period of time	or for only a single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legal and ethical obligation placed upon a direct are to act diligently and prudently in conducting the affairs of the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after dissolution of a partnership during which there is an orderly liquidation of the partnership assets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and ethical obligation placed upon a direct are to administer to the affairs of the Corporation with personal integrity, honesty, and candor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 exposure in which an owner of a business is not personally liable for all the debtsand obligations of the business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and operated by one-person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lists the general powers of a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in which there are one or more general partners and one or more limited partners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requirement that a person will exercise his or her authority while working under a duty loyalty and a duty of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provides rules for the meetings of a Corporation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number of shares necessary to be present at a corporate meeting for action to be taken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business organizations</dc:title>
  <dcterms:created xsi:type="dcterms:W3CDTF">2021-10-11T03:24:55Z</dcterms:created>
  <dcterms:modified xsi:type="dcterms:W3CDTF">2021-10-11T03:24:55Z</dcterms:modified>
</cp:coreProperties>
</file>