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20 thur Chapter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collectors    </w:t>
      </w:r>
      <w:r>
        <w:t xml:space="preserve">   Pharisees    </w:t>
      </w:r>
      <w:r>
        <w:t xml:space="preserve">   John    </w:t>
      </w:r>
      <w:r>
        <w:t xml:space="preserve">   James    </w:t>
      </w:r>
      <w:r>
        <w:t xml:space="preserve">   Andrew    </w:t>
      </w:r>
      <w:r>
        <w:t xml:space="preserve">   Matthew    </w:t>
      </w:r>
      <w:r>
        <w:t xml:space="preserve">   sickness    </w:t>
      </w:r>
      <w:r>
        <w:t xml:space="preserve">   PARALYZED    </w:t>
      </w:r>
      <w:r>
        <w:t xml:space="preserve">   leper    </w:t>
      </w:r>
      <w:r>
        <w:t xml:space="preserve">   Decapolis    </w:t>
      </w:r>
      <w:r>
        <w:t xml:space="preserve">   Galilee    </w:t>
      </w:r>
      <w:r>
        <w:t xml:space="preserve">   Sabbath    </w:t>
      </w:r>
      <w:r>
        <w:t xml:space="preserve">   Simon Peter    </w:t>
      </w:r>
      <w:r>
        <w:t xml:space="preserve">   Sidon    </w:t>
      </w:r>
      <w:r>
        <w:t xml:space="preserve">   Naaman    </w:t>
      </w:r>
      <w:r>
        <w:t xml:space="preserve">   Zarephath    </w:t>
      </w:r>
      <w:r>
        <w:t xml:space="preserve">   synagogue    </w:t>
      </w:r>
      <w:r>
        <w:t xml:space="preserve">   Herod Antipas    </w:t>
      </w:r>
      <w:r>
        <w:t xml:space="preserve">   Capernaum    </w:t>
      </w:r>
      <w:r>
        <w:t xml:space="preserve">   Nazareth    </w:t>
      </w:r>
      <w:r>
        <w:t xml:space="preserve">   Cana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 thur Chapter 27</dc:title>
  <dcterms:created xsi:type="dcterms:W3CDTF">2021-10-11T03:25:13Z</dcterms:created>
  <dcterms:modified xsi:type="dcterms:W3CDTF">2021-10-11T03:25:13Z</dcterms:modified>
</cp:coreProperties>
</file>