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dissaponited in Laila for wearing a 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Laila's friend Hasina's Husband want to move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Laila go after they watched the Soviet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blown to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Tariq has sex with who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have they been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Tariq say to Laila before he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Tariq buy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was at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Tariq get his new leg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Laila staying in Kabul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idea was it to go on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car did Tariq whistle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new habit did Tariq pick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at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tapped Laila and Hasina on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Mammy find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Laila father make her drop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everyone drinking in the wedding scene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 the carpet after Laila had sex?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21-25</dc:title>
  <dcterms:created xsi:type="dcterms:W3CDTF">2021-10-11T03:24:55Z</dcterms:created>
  <dcterms:modified xsi:type="dcterms:W3CDTF">2021-10-11T03:24:55Z</dcterms:modified>
</cp:coreProperties>
</file>