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21-25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Original settlers of Australia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Trans-boundary river in Southeast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area of land under the jurisdiction of a ruler or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Large waves caused by underwater earthquakes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Longest river in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Triangular mouth of a river.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ridge of rock formed by the growth and deposit of coral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floating sheet of ice permanently attached to a landmass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Large mountain range in Nepal.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River that originated in the Tibetan Plateau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Southernmost part of mainland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large piece of ice that has broken off a glacier or ice shelf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Region of Earth's stratosphere that absorbs most of the sun's ultraviolet radiation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Large group of islands in the southwestern Pacific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A large group of islands in the southern Pacific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Mainland Southeast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Large plain in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Has thousands of small islands in the western Pacific Ocean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rugged island in the Malay Archipelago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Third longest river in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Northernmost part of mainland Antarctica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Large desert in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Archipelago between mainland Indochina and Australia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Large island of the continent of Australia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part of a continent.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Original settlers of New Zealand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World's largest coral reef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Peninsula south of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Large plateau in East Asia.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Regions of the Earth that fall under an ice cap climate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Tallest mountain in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World's tallest mountain.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ring-shaped reef,island, or chain of islands formed of coral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yellowish gray sediment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River that flows through India and Bangladesh.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Place to catch and sell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The remote and usually uninhabited inland region of Australia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Winds that bring rainy or dry seasons.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 large group of islands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21-25 Vocab</dc:title>
  <dcterms:created xsi:type="dcterms:W3CDTF">2021-10-11T03:24:23Z</dcterms:created>
  <dcterms:modified xsi:type="dcterms:W3CDTF">2021-10-11T03:24:23Z</dcterms:modified>
</cp:coreProperties>
</file>