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rest from all work that is _______ on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____________________ teach us ways to love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Accompanied by the reverence and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Whenever we call God as our witness we must tell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Honor and respect we give to God above all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substitution of someone or worshiping a creature instead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Catholics have the _______ to take part in mass on Sundays.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the names of God and Jesus in an offensive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commandment is to, "_______________."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sign of our love is when we participate in the _______________ at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___________, God rested the work of creation on the seventh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the Lord's day for Christians.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the day that Jesus rose from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Practices that reject faith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take part in the celebration at mass we show our _____ for both God and others. </w:t>
            </w:r>
          </w:p>
        </w:tc>
      </w:tr>
    </w:tbl>
    <w:p>
      <w:pPr>
        <w:pStyle w:val="WordBankLarge"/>
      </w:pPr>
      <w:r>
        <w:t xml:space="preserve">   Superstition     </w:t>
      </w:r>
      <w:r>
        <w:t xml:space="preserve">   Blasphemy     </w:t>
      </w:r>
      <w:r>
        <w:t xml:space="preserve">   Idolatry    </w:t>
      </w:r>
      <w:r>
        <w:t xml:space="preserve">   Piety     </w:t>
      </w:r>
      <w:r>
        <w:t xml:space="preserve">   Worship     </w:t>
      </w:r>
      <w:r>
        <w:t xml:space="preserve">   Old Testament     </w:t>
      </w:r>
      <w:r>
        <w:t xml:space="preserve">   Sunday     </w:t>
      </w:r>
      <w:r>
        <w:t xml:space="preserve">   obligation     </w:t>
      </w:r>
      <w:r>
        <w:t xml:space="preserve">   Sunday     </w:t>
      </w:r>
      <w:r>
        <w:t xml:space="preserve">   unnecessary     </w:t>
      </w:r>
      <w:r>
        <w:t xml:space="preserve">   first three commandments     </w:t>
      </w:r>
      <w:r>
        <w:t xml:space="preserve">   truth     </w:t>
      </w:r>
      <w:r>
        <w:t xml:space="preserve">   "keep holy the Sabbath"    </w:t>
      </w:r>
      <w:r>
        <w:t xml:space="preserve">   love     </w:t>
      </w:r>
      <w:r>
        <w:t xml:space="preserve">   collection of money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21 </dc:title>
  <dcterms:created xsi:type="dcterms:W3CDTF">2021-10-11T03:24:59Z</dcterms:created>
  <dcterms:modified xsi:type="dcterms:W3CDTF">2021-10-11T03:24:59Z</dcterms:modified>
</cp:coreProperties>
</file>