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tends to nullify the action of another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name that is usually descriptive of its chemical structure but is not protected as is a brand or trade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that render the administration of some drug or some particular line of treatment improper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thickening of the wall of a blood vessel occurs because of the deposition of plaque (atheroma)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of shock caused by hypersensitivity to a drug or other substance that result in life threating respiratory distress and vascular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Subnormal concentration of erythrocytes or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of bone that leads to an increased risk for fracture; bone mineral density is reduced, and bone microarchitecture is disrupted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Drugs, natural, synthetic, that have pain relief activity, example being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Localized collection of blood in the tissue resulting from a break in the wall of the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 of drugs and their origin, nature, properties, and effects on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who is licensed to prepare and dispense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Drugs that promote the excretion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Disorder of the peripheral nervous system, a complication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through the gastrointestinal tract but by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Drugs that relieve pain without causing a 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Inflammation of the lower esophagus from regurgitation of acid gastric contents; symptoms include heartburn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block the passage of impulses through the parasympathetic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constricting pain in the chest, often radiating to the shoulder and down the arm, caused by ischemia (obstruction of blood supply) of the heart muscle, usually a result of coronary disease Angina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cause expansion of the Lumina of the air passage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nerve damage that effects the stomach; food does not move through the stomach in a normal way, resulting in vomiting, nausea, or bloating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Variations from  the normal rhythm of the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metabolism and action of drugs with particular emphasis on the time required for abvsorption, duration of action, distribution in the body, and method of excretion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Degenerative neurologic disease of the brain that often impairs motor skills, speech, and other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Presence of abnormally large amounts of fluid in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Elevations of plasma lipid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Primarily a disorder of carbohydrate, protein, and fat metabolism secondary to insufficient secretion of insulin or insulin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clot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Agents that reversibly depresses neuronal function, producing loss of ability to perceive pain and/ or other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Microscopic organisms such as bacteria or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of constractions that propel contents through the gastrointestinal 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substance that, when taken into a living organism, may modify one or more of its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</dc:title>
  <dcterms:created xsi:type="dcterms:W3CDTF">2021-10-11T03:25:09Z</dcterms:created>
  <dcterms:modified xsi:type="dcterms:W3CDTF">2021-10-11T03:25:09Z</dcterms:modified>
</cp:coreProperties>
</file>