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technique that involves partial lightening or coloring.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Processing that lightens and deposits color in the hair in a single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as lowlighting; technique of coloring strands of hair darker than the natural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Semipermanent, demipermanent, and permanent haircolor products that are used primarily on pre-lightened hair to achieve pale and delicate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quick lighteners; powdered lighteners that cannot be used directly on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how the hair will react to the color formula and how long the formula should be left on the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Nonpermanent color whose large pigment molecules prevent penetration of the cuticle level, allowing only a coating action that may be removed by shampooing.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treating gray or very resistant hair to allow for better penetration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a predisposition test; test required by the Federal Food, Drug, and Cosmetic Act for identifying a possible allergy in a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 of equal parts of a prepared permanent color mixture and shampoo used the last five minutes and worked through the hair to refresh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obtained by mixing equal parts of two primary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Lighten and deposit color at the same time and in a single process because they are more alkaline than no-lift, deposit-only colors and are usually mixed with a higher-volume developer.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Lighteners that can be used directly on the scalp by mixing the lightener with activators.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step of double-process haircolor; used to lift or lighten the natural pigment before the application of toner.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Coloring technique that involves taking a narrow, 1/8 inch section of hair by making a straight part at the scalp, positioning the hair over the foil, and applying lightener or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or fundamental colors that cannot be created by combining other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time the hair is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No-lift, deposit-only non oxidation haircolor that is not mixed with peroxide and is formulated to last through several shampoos.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hair shaft between the scalp and the hair that has been previously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concentration and strength of hydrogen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Hair type that is difficult for moisture or chemicals to penetrate and thus requires a longer processing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Intermediate color achieved by mixing a secondary color and its neighboring primary color on the color wheel in equal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Coloring technique in which selected strands are picked up from a narrow section of the comb, and lightener or color is applied only to those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hue; the balance of color.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</dc:title>
  <dcterms:created xsi:type="dcterms:W3CDTF">2021-10-11T03:25:18Z</dcterms:created>
  <dcterms:modified xsi:type="dcterms:W3CDTF">2021-10-11T03:25:18Z</dcterms:modified>
</cp:coreProperties>
</file>