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2.1 Chapter 2.1 City-States in Mesopotamia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collected existing rules, judgement,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Ugallu protected humans from the evil demons who cause disease, misfortune, and misery.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warriors invaded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name of the people whom arrived in southern Mesopotamia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Greek means, "land between the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King of Mari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 in which a new idea or product spreads from one culture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first known maps made on a clay tablet?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more than one god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conqueror who defeated the city states of Sumer</w:t>
            </w:r>
          </w:p>
        </w:tc>
      </w:tr>
    </w:tbl>
    <w:p>
      <w:pPr>
        <w:pStyle w:val="WordBankMedium"/>
      </w:pPr>
      <w:r>
        <w:t xml:space="preserve">   Mesopotamia    </w:t>
      </w:r>
      <w:r>
        <w:t xml:space="preserve">   Sumerians     </w:t>
      </w:r>
      <w:r>
        <w:t xml:space="preserve">   Polytheism    </w:t>
      </w:r>
      <w:r>
        <w:t xml:space="preserve">   Cuneiform    </w:t>
      </w:r>
      <w:r>
        <w:t xml:space="preserve">   Sargon    </w:t>
      </w:r>
      <w:r>
        <w:t xml:space="preserve">   Amorites    </w:t>
      </w:r>
      <w:r>
        <w:t xml:space="preserve">   Hammurabi    </w:t>
      </w:r>
      <w:r>
        <w:t xml:space="preserve">   Cultural diffusion    </w:t>
      </w:r>
      <w:r>
        <w:t xml:space="preserve">   Demons    </w:t>
      </w:r>
      <w:r>
        <w:t xml:space="preserve">   Iku- Shamagen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2.1 Chapter 2.1 City-States in Mesopotamia  </dc:title>
  <dcterms:created xsi:type="dcterms:W3CDTF">2021-10-11T03:25:01Z</dcterms:created>
  <dcterms:modified xsi:type="dcterms:W3CDTF">2021-10-11T03:25:01Z</dcterms:modified>
</cp:coreProperties>
</file>