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21 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African-American abolitionist and women's rights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 of women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Production method that breaks down a complex job into a series of smaller tasks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machine used to generate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English social reformer and statistician, and the founder of modern nursing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Swedish businessman, chemist, engineer, inventor, and philanthropist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Belief that one racial group is superior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Business owned by many investors who buy shares of stock and risk only the amount of their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English scientist who contributed to the study of electromagnetism and electrochemistry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English inventor, whose steelmaking process would become the most important technique for making steel in the nineteenth century for almost one hundred years from 1856 to 1950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Idealization of women and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Identical components that can be used in place of one another in manufacturing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American inventor and businessman, who has been described as America's greatest inventor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American aviation pioneers generally credited with inventing, building, and flying the world's first successful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British surgeon and a pioneer of antiseptic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German physician and microbiologist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American suffragist, social activist, abolitionist, and leading figure of the early women's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Self-help groups to aid sick or injured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the quality and availability of necessities and comforts in a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Italian inventor and electrical engineer, known for his pioneering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of the 1800s that urged Christians to do social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program of land redevelopment often used to address urban decay in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English chemist, physicist, and meteorologist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Campaign to limit or ban the use of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English naturalist, geologist and biologist, best known for his contributions to the science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theory that infectious diseases are caused by certain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French biologist, microbiologist and chemist renowned for his discoveries of the principles of vaccination, microbial fermentation and pasteurization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Shares in a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21 Definitions </dc:title>
  <dcterms:created xsi:type="dcterms:W3CDTF">2021-10-11T03:24:54Z</dcterms:created>
  <dcterms:modified xsi:type="dcterms:W3CDTF">2021-10-11T03:24:54Z</dcterms:modified>
</cp:coreProperties>
</file>